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1246" w14:textId="77777777" w:rsidR="00B800E4" w:rsidRPr="00AF5A11" w:rsidRDefault="00733CA3" w:rsidP="000959BE">
      <w:pPr>
        <w:jc w:val="both"/>
        <w:rPr>
          <w:sz w:val="24"/>
          <w:szCs w:val="24"/>
          <w:lang w:val="pl-PL"/>
        </w:rPr>
      </w:pPr>
      <w:r w:rsidRPr="00AF5A11">
        <w:rPr>
          <w:b/>
          <w:sz w:val="24"/>
          <w:szCs w:val="24"/>
          <w:lang w:val="pl-PL"/>
        </w:rPr>
        <w:t>Formularz zgłoszenia świadectwa – „Święci z sąsiedztwa”</w:t>
      </w:r>
    </w:p>
    <w:p w14:paraId="6A67E683" w14:textId="7B7C4EBF" w:rsidR="00B800E4" w:rsidRPr="00AF5A11" w:rsidRDefault="00733CA3" w:rsidP="000959BE">
      <w:pPr>
        <w:jc w:val="both"/>
        <w:rPr>
          <w:sz w:val="24"/>
          <w:szCs w:val="24"/>
          <w:lang w:val="pl-PL"/>
        </w:rPr>
      </w:pPr>
      <w:r w:rsidRPr="00AF5A11">
        <w:rPr>
          <w:b/>
          <w:sz w:val="24"/>
          <w:szCs w:val="24"/>
          <w:lang w:val="pl-PL"/>
        </w:rPr>
        <w:t>A. Dane osoby zgłaszanej (zmarłej)</w:t>
      </w:r>
      <w:r w:rsidR="000D686F" w:rsidRPr="00AF5A11">
        <w:rPr>
          <w:rStyle w:val="Odwoanieprzypisudolnego"/>
          <w:sz w:val="24"/>
          <w:szCs w:val="24"/>
          <w:lang w:val="pl-PL"/>
        </w:rPr>
        <w:t xml:space="preserve"> </w:t>
      </w:r>
      <w:r w:rsidR="000D686F" w:rsidRPr="00AF5A11">
        <w:rPr>
          <w:rStyle w:val="Odwoanieprzypisudolnego"/>
          <w:sz w:val="24"/>
          <w:szCs w:val="24"/>
        </w:rPr>
        <w:footnoteReference w:id="1"/>
      </w:r>
    </w:p>
    <w:p w14:paraId="2F031CB0" w14:textId="6F4D6442" w:rsidR="00B800E4" w:rsidRPr="00AF5A11" w:rsidRDefault="00733CA3" w:rsidP="000959BE">
      <w:pPr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>Imię i nazwisko: _____________________________________</w:t>
      </w:r>
      <w:r w:rsidR="0058389C" w:rsidRPr="00AF5A11">
        <w:rPr>
          <w:sz w:val="24"/>
          <w:szCs w:val="24"/>
          <w:lang w:val="pl-PL"/>
        </w:rPr>
        <w:t>__ Daty życia: ________________________</w:t>
      </w:r>
    </w:p>
    <w:p w14:paraId="60EF7824" w14:textId="27A118B7" w:rsidR="00B800E4" w:rsidRPr="00AF5A11" w:rsidRDefault="00733CA3" w:rsidP="000959BE">
      <w:pPr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>Miejscowość: _____________________________</w:t>
      </w:r>
      <w:r w:rsidR="0058389C" w:rsidRPr="00AF5A11">
        <w:rPr>
          <w:sz w:val="24"/>
          <w:szCs w:val="24"/>
          <w:lang w:val="pl-PL"/>
        </w:rPr>
        <w:t>_______</w:t>
      </w:r>
      <w:r w:rsidR="000959BE" w:rsidRPr="00AF5A11">
        <w:rPr>
          <w:sz w:val="24"/>
          <w:szCs w:val="24"/>
          <w:lang w:val="pl-PL"/>
        </w:rPr>
        <w:t xml:space="preserve"> </w:t>
      </w:r>
      <w:r w:rsidRPr="00AF5A11">
        <w:rPr>
          <w:sz w:val="24"/>
          <w:szCs w:val="24"/>
          <w:lang w:val="pl-PL"/>
        </w:rPr>
        <w:t>Parafia: __</w:t>
      </w:r>
      <w:r w:rsidR="0058389C" w:rsidRPr="00AF5A11">
        <w:rPr>
          <w:sz w:val="24"/>
          <w:szCs w:val="24"/>
          <w:lang w:val="pl-PL"/>
        </w:rPr>
        <w:t>_</w:t>
      </w:r>
      <w:r w:rsidRPr="00AF5A11">
        <w:rPr>
          <w:sz w:val="24"/>
          <w:szCs w:val="24"/>
          <w:lang w:val="pl-PL"/>
        </w:rPr>
        <w:t>___________________________</w:t>
      </w:r>
      <w:r w:rsidR="0058389C" w:rsidRPr="00AF5A11">
        <w:rPr>
          <w:sz w:val="24"/>
          <w:szCs w:val="24"/>
          <w:lang w:val="pl-PL"/>
        </w:rPr>
        <w:t>____</w:t>
      </w:r>
      <w:r w:rsidRPr="00AF5A11">
        <w:rPr>
          <w:sz w:val="24"/>
          <w:szCs w:val="24"/>
          <w:lang w:val="pl-PL"/>
        </w:rPr>
        <w:t>_</w:t>
      </w:r>
    </w:p>
    <w:p w14:paraId="2385A2CC" w14:textId="77777777" w:rsidR="00B800E4" w:rsidRPr="00AF5A11" w:rsidRDefault="00733CA3" w:rsidP="000959BE">
      <w:pPr>
        <w:jc w:val="both"/>
        <w:rPr>
          <w:sz w:val="24"/>
          <w:szCs w:val="24"/>
          <w:lang w:val="pl-PL"/>
        </w:rPr>
      </w:pPr>
      <w:r w:rsidRPr="00AF5A11">
        <w:rPr>
          <w:b/>
          <w:sz w:val="24"/>
          <w:szCs w:val="24"/>
          <w:lang w:val="pl-PL"/>
        </w:rPr>
        <w:t>B. Treść świadectwa</w:t>
      </w:r>
    </w:p>
    <w:p w14:paraId="58C33BAF" w14:textId="77777777" w:rsidR="00B800E4" w:rsidRPr="00AF5A11" w:rsidRDefault="00733CA3" w:rsidP="000959BE">
      <w:pPr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>1. Krótki opis osoby (kim była, jakie pełniła role, czym się zajmowała):</w:t>
      </w:r>
    </w:p>
    <w:p w14:paraId="546A9126" w14:textId="6EDF00CB" w:rsidR="000959BE" w:rsidRPr="00AF5A11" w:rsidRDefault="00733CA3" w:rsidP="000959BE">
      <w:pPr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>__________________________________________________________________</w:t>
      </w:r>
      <w:r w:rsidR="000959BE" w:rsidRPr="00AF5A11">
        <w:rPr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389C" w:rsidRPr="00AF5A11">
        <w:rPr>
          <w:sz w:val="24"/>
          <w:szCs w:val="24"/>
          <w:lang w:val="pl-PL"/>
        </w:rPr>
        <w:t>_________________________________________</w:t>
      </w:r>
    </w:p>
    <w:p w14:paraId="1CB1ED89" w14:textId="77777777" w:rsidR="00B800E4" w:rsidRPr="00AF5A11" w:rsidRDefault="00733CA3" w:rsidP="000959BE">
      <w:pPr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>2. W czym przejawiała się świętość w codzienności tej osoby?</w:t>
      </w:r>
    </w:p>
    <w:p w14:paraId="7B38827E" w14:textId="76AD56E8" w:rsidR="000959BE" w:rsidRPr="00AF5A11" w:rsidRDefault="000959BE" w:rsidP="000959BE">
      <w:pPr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A2CFF2" w14:textId="77777777" w:rsidR="00B800E4" w:rsidRPr="00AF5A11" w:rsidRDefault="00733CA3" w:rsidP="000959BE">
      <w:pPr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>3. Wyjątkowe zdarzenia, wspomnienia, słowa lub sytuacje:</w:t>
      </w:r>
    </w:p>
    <w:p w14:paraId="41F305F2" w14:textId="0D45E59C" w:rsidR="000959BE" w:rsidRPr="00AF5A11" w:rsidRDefault="000959BE" w:rsidP="000959BE">
      <w:pPr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389C" w:rsidRPr="00AF5A11">
        <w:rPr>
          <w:sz w:val="24"/>
          <w:szCs w:val="24"/>
          <w:lang w:val="pl-PL"/>
        </w:rPr>
        <w:t>_________________________________________</w:t>
      </w:r>
    </w:p>
    <w:p w14:paraId="31CC3D00" w14:textId="1AE4B585" w:rsidR="00B800E4" w:rsidRPr="00AF5A11" w:rsidRDefault="00733CA3" w:rsidP="000959BE">
      <w:pPr>
        <w:jc w:val="both"/>
        <w:rPr>
          <w:sz w:val="24"/>
          <w:szCs w:val="24"/>
          <w:lang w:val="pl-PL"/>
        </w:rPr>
      </w:pPr>
      <w:r w:rsidRPr="00AF5A11">
        <w:rPr>
          <w:b/>
          <w:sz w:val="24"/>
          <w:szCs w:val="24"/>
          <w:lang w:val="pl-PL"/>
        </w:rPr>
        <w:lastRenderedPageBreak/>
        <w:t>C. Źródła i potwierdzenia</w:t>
      </w:r>
    </w:p>
    <w:p w14:paraId="034CEDA3" w14:textId="77777777" w:rsidR="00B800E4" w:rsidRPr="00AF5A11" w:rsidRDefault="00733CA3" w:rsidP="000959BE">
      <w:pPr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>1. Czy ktoś jeszcze może potwierdzić opisane fakty?</w:t>
      </w:r>
    </w:p>
    <w:p w14:paraId="23E9DDE9" w14:textId="6538A24E" w:rsidR="000959BE" w:rsidRPr="00AF5A11" w:rsidRDefault="00733CA3" w:rsidP="000959BE">
      <w:pPr>
        <w:spacing w:before="120"/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>Imię i nazwisko: _____________________________</w:t>
      </w:r>
      <w:r w:rsidR="000959BE" w:rsidRPr="00AF5A11">
        <w:rPr>
          <w:sz w:val="24"/>
          <w:szCs w:val="24"/>
          <w:lang w:val="pl-PL"/>
        </w:rPr>
        <w:t xml:space="preserve"> Telefon/e-mail: _____________________________</w:t>
      </w:r>
    </w:p>
    <w:p w14:paraId="56BEAF6B" w14:textId="349B4CBC" w:rsidR="00B800E4" w:rsidRPr="00AF5A11" w:rsidRDefault="00733CA3" w:rsidP="000959BE">
      <w:pPr>
        <w:spacing w:before="120"/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 xml:space="preserve">Miejscowość/parafia: </w:t>
      </w:r>
      <w:r w:rsidR="000D686F" w:rsidRPr="00AF5A11">
        <w:rPr>
          <w:sz w:val="24"/>
          <w:szCs w:val="24"/>
          <w:lang w:val="pl-PL"/>
        </w:rPr>
        <w:t>_</w:t>
      </w:r>
      <w:r w:rsidRPr="00AF5A11">
        <w:rPr>
          <w:sz w:val="24"/>
          <w:szCs w:val="24"/>
          <w:lang w:val="pl-PL"/>
        </w:rPr>
        <w:t>_____________________</w:t>
      </w:r>
      <w:r w:rsidR="000959BE" w:rsidRPr="00AF5A11">
        <w:rPr>
          <w:sz w:val="24"/>
          <w:szCs w:val="24"/>
          <w:lang w:val="pl-PL"/>
        </w:rPr>
        <w:t>_______</w:t>
      </w:r>
      <w:r w:rsidRPr="00AF5A11">
        <w:rPr>
          <w:sz w:val="24"/>
          <w:szCs w:val="24"/>
          <w:lang w:val="pl-PL"/>
        </w:rPr>
        <w:t>__________</w:t>
      </w:r>
      <w:r w:rsidR="000959BE" w:rsidRPr="00AF5A11">
        <w:rPr>
          <w:sz w:val="24"/>
          <w:szCs w:val="24"/>
          <w:lang w:val="pl-PL"/>
        </w:rPr>
        <w:t xml:space="preserve">________________________________  </w:t>
      </w:r>
    </w:p>
    <w:p w14:paraId="42EDC1EE" w14:textId="6519543B" w:rsidR="00B800E4" w:rsidRPr="00AF5A11" w:rsidRDefault="00733CA3" w:rsidP="000959BE">
      <w:pPr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>2. Czy proboszcz parafii znał tę osobę?</w:t>
      </w:r>
      <w:r w:rsidR="000959BE" w:rsidRPr="00AF5A11">
        <w:rPr>
          <w:sz w:val="24"/>
          <w:szCs w:val="24"/>
          <w:lang w:val="pl-PL"/>
        </w:rPr>
        <w:t xml:space="preserve">  </w:t>
      </w:r>
      <w:r w:rsidRPr="00AF5A11">
        <w:rPr>
          <w:sz w:val="24"/>
          <w:szCs w:val="24"/>
          <w:lang w:val="pl-PL"/>
        </w:rPr>
        <w:t>□ Tak   □ Nie   □ Nie wiem</w:t>
      </w:r>
    </w:p>
    <w:p w14:paraId="36359ED4" w14:textId="6F24B68D" w:rsidR="00B800E4" w:rsidRPr="00AF5A11" w:rsidRDefault="000959BE" w:rsidP="000959BE">
      <w:pPr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 xml:space="preserve">3. Czy istnieją opublikowane źródła (drukowane lub internetowe), w których wspomniana jest ta osoba? </w:t>
      </w:r>
      <w:r w:rsidR="000D686F" w:rsidRPr="00AF5A11">
        <w:rPr>
          <w:sz w:val="24"/>
          <w:szCs w:val="24"/>
          <w:lang w:val="pl-PL"/>
        </w:rPr>
        <w:t>(</w:t>
      </w:r>
      <w:r w:rsidRPr="00AF5A11">
        <w:rPr>
          <w:sz w:val="24"/>
          <w:szCs w:val="24"/>
          <w:lang w:val="pl-PL"/>
        </w:rPr>
        <w:t>Jeśli tak, prosimy podać tytuł lub link</w:t>
      </w:r>
      <w:r w:rsidR="000D686F" w:rsidRPr="00AF5A11">
        <w:rPr>
          <w:sz w:val="24"/>
          <w:szCs w:val="24"/>
          <w:lang w:val="pl-PL"/>
        </w:rPr>
        <w:t>)</w:t>
      </w:r>
      <w:r w:rsidRPr="00AF5A11">
        <w:rPr>
          <w:sz w:val="24"/>
          <w:szCs w:val="24"/>
          <w:lang w:val="pl-PL"/>
        </w:rPr>
        <w:t>.</w:t>
      </w:r>
    </w:p>
    <w:p w14:paraId="036BEF72" w14:textId="6E7C202D" w:rsidR="000959BE" w:rsidRPr="00AF5A11" w:rsidRDefault="000959BE" w:rsidP="000959BE">
      <w:pPr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421AFCEA" w14:textId="6DD6772F" w:rsidR="00B800E4" w:rsidRPr="00AF5A11" w:rsidRDefault="00733CA3" w:rsidP="000959BE">
      <w:pPr>
        <w:jc w:val="both"/>
        <w:rPr>
          <w:sz w:val="24"/>
          <w:szCs w:val="24"/>
          <w:lang w:val="pl-PL"/>
        </w:rPr>
      </w:pPr>
      <w:r w:rsidRPr="00AF5A11">
        <w:rPr>
          <w:b/>
          <w:sz w:val="24"/>
          <w:szCs w:val="24"/>
          <w:lang w:val="pl-PL"/>
        </w:rPr>
        <w:t>D. Materiały dodatkowe (opcjonalne)</w:t>
      </w:r>
      <w:r w:rsidR="000959BE" w:rsidRPr="00AF5A11">
        <w:rPr>
          <w:b/>
          <w:sz w:val="24"/>
          <w:szCs w:val="24"/>
          <w:lang w:val="pl-PL"/>
        </w:rPr>
        <w:t xml:space="preserve"> </w:t>
      </w:r>
      <w:r w:rsidR="000D686F" w:rsidRPr="00AF5A11">
        <w:rPr>
          <w:rStyle w:val="Odwoanieprzypisudolnego"/>
          <w:b/>
          <w:sz w:val="24"/>
          <w:szCs w:val="24"/>
        </w:rPr>
        <w:footnoteReference w:id="2"/>
      </w:r>
    </w:p>
    <w:p w14:paraId="6CDE3369" w14:textId="56492B1C" w:rsidR="00B800E4" w:rsidRPr="00AF5A11" w:rsidRDefault="00733CA3" w:rsidP="000959BE">
      <w:pPr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>Czy dołączone materiały mogą zostać opublikowane?</w:t>
      </w:r>
      <w:r w:rsidR="000959BE" w:rsidRPr="00AF5A11">
        <w:rPr>
          <w:sz w:val="24"/>
          <w:szCs w:val="24"/>
          <w:lang w:val="pl-PL"/>
        </w:rPr>
        <w:t xml:space="preserve"> </w:t>
      </w:r>
      <w:r w:rsidRPr="00AF5A11">
        <w:rPr>
          <w:sz w:val="20"/>
          <w:szCs w:val="20"/>
          <w:lang w:val="pl-PL"/>
        </w:rPr>
        <w:t>□ Tak □ Nie □ Wymaga uzgodnienia</w:t>
      </w:r>
    </w:p>
    <w:p w14:paraId="23673663" w14:textId="60B63586" w:rsidR="00B800E4" w:rsidRPr="00AF5A11" w:rsidRDefault="000959BE" w:rsidP="000959BE">
      <w:pPr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>Jakie</w:t>
      </w:r>
      <w:r w:rsidR="000D686F" w:rsidRPr="00AF5A11">
        <w:rPr>
          <w:sz w:val="24"/>
          <w:szCs w:val="24"/>
          <w:lang w:val="pl-PL"/>
        </w:rPr>
        <w:t xml:space="preserve"> materiały zostają dołączone</w:t>
      </w:r>
      <w:r w:rsidRPr="00AF5A11">
        <w:rPr>
          <w:sz w:val="24"/>
          <w:szCs w:val="24"/>
          <w:lang w:val="pl-PL"/>
        </w:rPr>
        <w:t xml:space="preserve">? _______________________________________________ </w:t>
      </w:r>
    </w:p>
    <w:p w14:paraId="499E3587" w14:textId="77777777" w:rsidR="00B800E4" w:rsidRPr="00AF5A11" w:rsidRDefault="00733CA3" w:rsidP="000959BE">
      <w:pPr>
        <w:jc w:val="both"/>
        <w:rPr>
          <w:sz w:val="24"/>
          <w:szCs w:val="24"/>
          <w:lang w:val="pl-PL"/>
        </w:rPr>
      </w:pPr>
      <w:r w:rsidRPr="00AF5A11">
        <w:rPr>
          <w:b/>
          <w:sz w:val="24"/>
          <w:szCs w:val="24"/>
          <w:lang w:val="pl-PL"/>
        </w:rPr>
        <w:t>E. Dane osoby zgłaszającej</w:t>
      </w:r>
    </w:p>
    <w:p w14:paraId="0424B50C" w14:textId="5E65748D" w:rsidR="00B800E4" w:rsidRPr="00AF5A11" w:rsidRDefault="00733CA3" w:rsidP="000959BE">
      <w:pPr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>Imię i nazwisko: ________________________________</w:t>
      </w:r>
      <w:r w:rsidR="000D686F" w:rsidRPr="00AF5A11">
        <w:rPr>
          <w:sz w:val="24"/>
          <w:szCs w:val="24"/>
          <w:lang w:val="pl-PL"/>
        </w:rPr>
        <w:t>______</w:t>
      </w:r>
      <w:r w:rsidR="000959BE" w:rsidRPr="00AF5A11">
        <w:rPr>
          <w:sz w:val="24"/>
          <w:szCs w:val="24"/>
          <w:lang w:val="pl-PL"/>
        </w:rPr>
        <w:t xml:space="preserve"> </w:t>
      </w:r>
      <w:r w:rsidRPr="00AF5A11">
        <w:rPr>
          <w:sz w:val="24"/>
          <w:szCs w:val="24"/>
          <w:lang w:val="pl-PL"/>
        </w:rPr>
        <w:t>Telefon: _____________________________</w:t>
      </w:r>
    </w:p>
    <w:p w14:paraId="790F2252" w14:textId="12B611D3" w:rsidR="00B800E4" w:rsidRPr="00AF5A11" w:rsidRDefault="00733CA3" w:rsidP="000959BE">
      <w:pPr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>E-mail: ________________________________</w:t>
      </w:r>
      <w:r w:rsidR="000D686F" w:rsidRPr="00AF5A11">
        <w:rPr>
          <w:sz w:val="24"/>
          <w:szCs w:val="24"/>
          <w:lang w:val="pl-PL"/>
        </w:rPr>
        <w:t>______</w:t>
      </w:r>
      <w:r w:rsidR="000959BE" w:rsidRPr="00AF5A11">
        <w:rPr>
          <w:sz w:val="24"/>
          <w:szCs w:val="24"/>
          <w:lang w:val="pl-PL"/>
        </w:rPr>
        <w:t xml:space="preserve"> </w:t>
      </w:r>
      <w:r w:rsidRPr="00AF5A11">
        <w:rPr>
          <w:sz w:val="24"/>
          <w:szCs w:val="24"/>
          <w:lang w:val="pl-PL"/>
        </w:rPr>
        <w:t>Parafia (opcjonalnie): ________________________</w:t>
      </w:r>
    </w:p>
    <w:p w14:paraId="4942CF78" w14:textId="77777777" w:rsidR="00B800E4" w:rsidRPr="00AF5A11" w:rsidRDefault="00733CA3" w:rsidP="000959BE">
      <w:pPr>
        <w:jc w:val="both"/>
        <w:rPr>
          <w:sz w:val="24"/>
          <w:szCs w:val="24"/>
          <w:lang w:val="pl-PL"/>
        </w:rPr>
      </w:pPr>
      <w:r w:rsidRPr="00AF5A11">
        <w:rPr>
          <w:b/>
          <w:sz w:val="24"/>
          <w:szCs w:val="24"/>
          <w:lang w:val="pl-PL"/>
        </w:rPr>
        <w:t>F. Zgody i oświadczenia</w:t>
      </w:r>
    </w:p>
    <w:p w14:paraId="231E05F6" w14:textId="77777777" w:rsidR="00B800E4" w:rsidRPr="00AF5A11" w:rsidRDefault="00733CA3" w:rsidP="000D686F">
      <w:pPr>
        <w:contextualSpacing/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>1. Oświadczam, że podane informacje są zgodne z moją wiedzą.</w:t>
      </w:r>
    </w:p>
    <w:p w14:paraId="789A45FC" w14:textId="79FF6502" w:rsidR="00B800E4" w:rsidRPr="00AF5A11" w:rsidRDefault="00733CA3" w:rsidP="000D686F">
      <w:pPr>
        <w:contextualSpacing/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>2. Wyrażam zgodę na kontakt ze mną w sprawie zgłoszenia</w:t>
      </w:r>
      <w:r w:rsidR="000D686F" w:rsidRPr="00AF5A11">
        <w:rPr>
          <w:sz w:val="24"/>
          <w:szCs w:val="24"/>
          <w:lang w:val="pl-PL"/>
        </w:rPr>
        <w:t xml:space="preserve"> oraz</w:t>
      </w:r>
      <w:r w:rsidRPr="00AF5A11">
        <w:rPr>
          <w:sz w:val="24"/>
          <w:szCs w:val="24"/>
          <w:lang w:val="pl-PL"/>
        </w:rPr>
        <w:t xml:space="preserve"> na publikację świadectwa.</w:t>
      </w:r>
    </w:p>
    <w:p w14:paraId="707CDF0E" w14:textId="67443565" w:rsidR="00B800E4" w:rsidRPr="00AF5A11" w:rsidRDefault="000D686F" w:rsidP="000D686F">
      <w:pPr>
        <w:contextualSpacing/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>3. Wyrażam zgodę na przeniesienie autorskich praw majątkowych</w:t>
      </w:r>
      <w:r w:rsidR="0027281E" w:rsidRPr="00AF5A11">
        <w:rPr>
          <w:sz w:val="24"/>
          <w:szCs w:val="24"/>
          <w:lang w:val="pl-PL"/>
        </w:rPr>
        <w:t xml:space="preserve"> bez </w:t>
      </w:r>
      <w:proofErr w:type="spellStart"/>
      <w:r w:rsidR="0027281E" w:rsidRPr="00AF5A11">
        <w:rPr>
          <w:sz w:val="24"/>
          <w:szCs w:val="24"/>
          <w:lang w:val="pl-PL"/>
        </w:rPr>
        <w:t>ograniczęń</w:t>
      </w:r>
      <w:proofErr w:type="spellEnd"/>
      <w:r w:rsidR="0027281E" w:rsidRPr="00AF5A11">
        <w:rPr>
          <w:sz w:val="24"/>
          <w:szCs w:val="24"/>
          <w:lang w:val="pl-PL"/>
        </w:rPr>
        <w:t xml:space="preserve"> czasowych I terytorialnych</w:t>
      </w:r>
      <w:r w:rsidRPr="00AF5A11">
        <w:rPr>
          <w:sz w:val="24"/>
          <w:szCs w:val="24"/>
          <w:lang w:val="pl-PL"/>
        </w:rPr>
        <w:t>.</w:t>
      </w:r>
    </w:p>
    <w:p w14:paraId="49E6ED17" w14:textId="753BBEF8" w:rsidR="000959BE" w:rsidRPr="00AF5A11" w:rsidRDefault="000D686F" w:rsidP="000D686F">
      <w:pPr>
        <w:contextualSpacing/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>4</w:t>
      </w:r>
      <w:r w:rsidR="000959BE" w:rsidRPr="00AF5A11">
        <w:rPr>
          <w:sz w:val="24"/>
          <w:szCs w:val="24"/>
          <w:lang w:val="pl-PL"/>
        </w:rPr>
        <w:t>. Zapoznałem się z regulaminem projektu oraz polityką RODO organizatora</w:t>
      </w:r>
    </w:p>
    <w:p w14:paraId="3FF9AD9F" w14:textId="56CF3C8B" w:rsidR="00B800E4" w:rsidRPr="00AF5A11" w:rsidRDefault="000D686F" w:rsidP="000D686F">
      <w:pPr>
        <w:contextualSpacing/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>5. Osoba niepełnoletnia – posiadam zgodę rodzica/opiekuna.</w:t>
      </w:r>
      <w:r w:rsidR="0027281E" w:rsidRPr="00AF5A11">
        <w:rPr>
          <w:sz w:val="24"/>
          <w:szCs w:val="24"/>
          <w:lang w:val="pl-PL"/>
        </w:rPr>
        <w:t xml:space="preserve"> </w:t>
      </w:r>
      <w:proofErr w:type="gramStart"/>
      <w:r w:rsidR="0027281E" w:rsidRPr="00AF5A11">
        <w:rPr>
          <w:sz w:val="24"/>
          <w:szCs w:val="24"/>
          <w:lang w:val="pl-PL"/>
        </w:rPr>
        <w:t>Zgody  na</w:t>
      </w:r>
      <w:proofErr w:type="gramEnd"/>
      <w:r w:rsidR="0027281E" w:rsidRPr="00AF5A11">
        <w:rPr>
          <w:sz w:val="24"/>
          <w:szCs w:val="24"/>
          <w:lang w:val="pl-PL"/>
        </w:rPr>
        <w:t xml:space="preserve"> pkt 3, </w:t>
      </w:r>
      <w:proofErr w:type="gramStart"/>
      <w:r w:rsidR="0027281E" w:rsidRPr="00AF5A11">
        <w:rPr>
          <w:sz w:val="24"/>
          <w:szCs w:val="24"/>
          <w:lang w:val="pl-PL"/>
        </w:rPr>
        <w:t>4,</w:t>
      </w:r>
      <w:proofErr w:type="gramEnd"/>
      <w:r w:rsidR="0027281E" w:rsidRPr="00AF5A11">
        <w:rPr>
          <w:sz w:val="24"/>
          <w:szCs w:val="24"/>
          <w:lang w:val="pl-PL"/>
        </w:rPr>
        <w:t xml:space="preserve"> i treść zgody na udział w projekcie wyraża rodzic w tym na przeniesienie autorskich praw majątkowyc!!1</w:t>
      </w:r>
    </w:p>
    <w:p w14:paraId="318B9AD0" w14:textId="3E8E875D" w:rsidR="00B800E4" w:rsidRPr="00AF5A11" w:rsidRDefault="00733CA3" w:rsidP="000D686F">
      <w:pPr>
        <w:spacing w:before="240"/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>Data: ________________________   Podpis: _______________________</w:t>
      </w:r>
      <w:r w:rsidR="000959BE" w:rsidRPr="00AF5A11">
        <w:rPr>
          <w:sz w:val="24"/>
          <w:szCs w:val="24"/>
          <w:lang w:val="pl-PL"/>
        </w:rPr>
        <w:t xml:space="preserve"> </w:t>
      </w:r>
    </w:p>
    <w:p w14:paraId="7F37650F" w14:textId="47437233" w:rsidR="000959BE" w:rsidRPr="00AF5A11" w:rsidRDefault="000959BE" w:rsidP="000959BE">
      <w:pPr>
        <w:jc w:val="both"/>
        <w:rPr>
          <w:sz w:val="24"/>
          <w:szCs w:val="24"/>
          <w:lang w:val="pl-PL"/>
        </w:rPr>
      </w:pPr>
      <w:r w:rsidRPr="00AF5A11">
        <w:rPr>
          <w:sz w:val="24"/>
          <w:szCs w:val="24"/>
          <w:lang w:val="pl-PL"/>
        </w:rPr>
        <w:t xml:space="preserve">* </w:t>
      </w:r>
      <w:r w:rsidR="000D686F" w:rsidRPr="00AF5A11">
        <w:rPr>
          <w:i/>
          <w:iCs/>
          <w:lang w:val="pl-PL"/>
        </w:rPr>
        <w:t>(dotyczy niepełnoletnich)</w:t>
      </w:r>
      <w:r w:rsidR="000D686F" w:rsidRPr="00AF5A11">
        <w:rPr>
          <w:sz w:val="24"/>
          <w:szCs w:val="24"/>
          <w:lang w:val="pl-PL"/>
        </w:rPr>
        <w:t xml:space="preserve"> </w:t>
      </w:r>
      <w:r w:rsidRPr="00AF5A11">
        <w:rPr>
          <w:sz w:val="24"/>
          <w:szCs w:val="24"/>
          <w:lang w:val="pl-PL"/>
        </w:rPr>
        <w:t xml:space="preserve">wyrażam zgodę na publikację materiału przez moje dziecko: </w:t>
      </w:r>
    </w:p>
    <w:p w14:paraId="2567F19C" w14:textId="77777777" w:rsidR="000959BE" w:rsidRPr="0058389C" w:rsidRDefault="000959BE" w:rsidP="000959BE">
      <w:pPr>
        <w:jc w:val="both"/>
        <w:rPr>
          <w:sz w:val="24"/>
          <w:szCs w:val="24"/>
        </w:rPr>
      </w:pPr>
      <w:r w:rsidRPr="00AF5A11">
        <w:rPr>
          <w:sz w:val="24"/>
          <w:szCs w:val="24"/>
        </w:rPr>
        <w:lastRenderedPageBreak/>
        <w:t xml:space="preserve">Data: ________________________   </w:t>
      </w:r>
      <w:proofErr w:type="spellStart"/>
      <w:r w:rsidRPr="00AF5A11">
        <w:rPr>
          <w:sz w:val="24"/>
          <w:szCs w:val="24"/>
        </w:rPr>
        <w:t>Podpis</w:t>
      </w:r>
      <w:proofErr w:type="spellEnd"/>
      <w:r w:rsidRPr="00AF5A11">
        <w:rPr>
          <w:sz w:val="24"/>
          <w:szCs w:val="24"/>
        </w:rPr>
        <w:t>: _______________________</w:t>
      </w:r>
      <w:r w:rsidRPr="0058389C">
        <w:rPr>
          <w:sz w:val="24"/>
          <w:szCs w:val="24"/>
        </w:rPr>
        <w:t xml:space="preserve"> </w:t>
      </w:r>
    </w:p>
    <w:p w14:paraId="13BBC457" w14:textId="77777777" w:rsidR="000959BE" w:rsidRPr="0058389C" w:rsidRDefault="000959BE" w:rsidP="000959BE">
      <w:pPr>
        <w:jc w:val="both"/>
        <w:rPr>
          <w:sz w:val="24"/>
          <w:szCs w:val="24"/>
        </w:rPr>
      </w:pPr>
    </w:p>
    <w:sectPr w:rsidR="000959BE" w:rsidRPr="005838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A31E8" w14:textId="77777777" w:rsidR="00B374EE" w:rsidRDefault="00B374EE" w:rsidP="000959BE">
      <w:pPr>
        <w:spacing w:after="0" w:line="240" w:lineRule="auto"/>
      </w:pPr>
      <w:r>
        <w:separator/>
      </w:r>
    </w:p>
  </w:endnote>
  <w:endnote w:type="continuationSeparator" w:id="0">
    <w:p w14:paraId="00DDBB71" w14:textId="77777777" w:rsidR="00B374EE" w:rsidRDefault="00B374EE" w:rsidP="00095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E13FF" w14:textId="77777777" w:rsidR="00B374EE" w:rsidRDefault="00B374EE" w:rsidP="000959BE">
      <w:pPr>
        <w:spacing w:after="0" w:line="240" w:lineRule="auto"/>
      </w:pPr>
      <w:r>
        <w:separator/>
      </w:r>
    </w:p>
  </w:footnote>
  <w:footnote w:type="continuationSeparator" w:id="0">
    <w:p w14:paraId="65EEC76D" w14:textId="77777777" w:rsidR="00B374EE" w:rsidRDefault="00B374EE" w:rsidP="000959BE">
      <w:pPr>
        <w:spacing w:after="0" w:line="240" w:lineRule="auto"/>
      </w:pPr>
      <w:r>
        <w:continuationSeparator/>
      </w:r>
    </w:p>
  </w:footnote>
  <w:footnote w:id="1">
    <w:p w14:paraId="7898081E" w14:textId="7F33861F" w:rsidR="000D686F" w:rsidRPr="000959BE" w:rsidRDefault="000D686F" w:rsidP="000D686F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 w:rsidRPr="0027281E">
        <w:rPr>
          <w:lang w:val="pl-PL"/>
        </w:rPr>
        <w:t xml:space="preserve"> </w:t>
      </w:r>
      <w:r>
        <w:rPr>
          <w:lang w:val="pl-PL"/>
        </w:rPr>
        <w:t>Jeśli nazwisko, daty życia, dokładna parafia lub miejscowość nie są znane prosimy o podanie jakichkolwiek danych umożliwiających identyfikację osoby zgłaszanej</w:t>
      </w:r>
    </w:p>
  </w:footnote>
  <w:footnote w:id="2">
    <w:p w14:paraId="57A7345E" w14:textId="2833F9FD" w:rsidR="000D686F" w:rsidRPr="000D686F" w:rsidRDefault="000D686F" w:rsidP="000D686F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 w:rsidRPr="0027281E">
        <w:rPr>
          <w:lang w:val="pl-PL"/>
        </w:rPr>
        <w:t xml:space="preserve"> </w:t>
      </w:r>
      <w:r>
        <w:rPr>
          <w:lang w:val="pl-PL"/>
        </w:rPr>
        <w:t>Do zgłoszenia można dodać także świadectwa większej liczby osób albo dłuższy opis zgłaszanej osoby (max, 3 strony A4)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8881998">
    <w:abstractNumId w:val="8"/>
  </w:num>
  <w:num w:numId="2" w16cid:durableId="1708413091">
    <w:abstractNumId w:val="6"/>
  </w:num>
  <w:num w:numId="3" w16cid:durableId="2081054624">
    <w:abstractNumId w:val="5"/>
  </w:num>
  <w:num w:numId="4" w16cid:durableId="920679561">
    <w:abstractNumId w:val="4"/>
  </w:num>
  <w:num w:numId="5" w16cid:durableId="41759235">
    <w:abstractNumId w:val="7"/>
  </w:num>
  <w:num w:numId="6" w16cid:durableId="1933007923">
    <w:abstractNumId w:val="3"/>
  </w:num>
  <w:num w:numId="7" w16cid:durableId="1069767235">
    <w:abstractNumId w:val="2"/>
  </w:num>
  <w:num w:numId="8" w16cid:durableId="2009554195">
    <w:abstractNumId w:val="1"/>
  </w:num>
  <w:num w:numId="9" w16cid:durableId="176864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9BE"/>
    <w:rsid w:val="000D686F"/>
    <w:rsid w:val="0015074B"/>
    <w:rsid w:val="0027281E"/>
    <w:rsid w:val="0029639D"/>
    <w:rsid w:val="00326F90"/>
    <w:rsid w:val="00510E8B"/>
    <w:rsid w:val="0058389C"/>
    <w:rsid w:val="00733CA3"/>
    <w:rsid w:val="008D0B69"/>
    <w:rsid w:val="00A556B2"/>
    <w:rsid w:val="00AA1D8D"/>
    <w:rsid w:val="00AF5A11"/>
    <w:rsid w:val="00B374EE"/>
    <w:rsid w:val="00B47730"/>
    <w:rsid w:val="00B800E4"/>
    <w:rsid w:val="00CB0664"/>
    <w:rsid w:val="00D46C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39170"/>
  <w14:defaultImageDpi w14:val="330"/>
  <w15:docId w15:val="{30251FEA-0009-44D2-A366-448E0A7F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59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59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59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AEC0BC-ECA2-B648-861F-2CDD4A86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653</Words>
  <Characters>3921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Amelia Gołuchowska (am305114)</cp:lastModifiedBy>
  <cp:revision>4</cp:revision>
  <dcterms:created xsi:type="dcterms:W3CDTF">2026-02-06T10:24:00Z</dcterms:created>
  <dcterms:modified xsi:type="dcterms:W3CDTF">2026-03-10T09:01:00Z</dcterms:modified>
  <cp:category/>
</cp:coreProperties>
</file>