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2B4325" w14:textId="77777777" w:rsidR="00F05772" w:rsidRPr="00913E3E" w:rsidRDefault="00573639">
      <w:pPr>
        <w:rPr>
          <w:lang w:val="pl-PL"/>
        </w:rPr>
      </w:pPr>
      <w:r w:rsidRPr="00913E3E">
        <w:rPr>
          <w:lang w:val="pl-PL"/>
        </w:rPr>
        <w:t>Regulamin projektu „Święci z sąsiedztwa”</w:t>
      </w:r>
    </w:p>
    <w:p w14:paraId="53BBC5A5" w14:textId="77777777" w:rsidR="00F05772" w:rsidRPr="00913E3E" w:rsidRDefault="00F05772">
      <w:pPr>
        <w:rPr>
          <w:lang w:val="pl-PL"/>
        </w:rPr>
      </w:pPr>
    </w:p>
    <w:p w14:paraId="659A37A9" w14:textId="77777777" w:rsidR="00F05772" w:rsidRPr="00913E3E" w:rsidRDefault="00573639">
      <w:pPr>
        <w:rPr>
          <w:lang w:val="pl-PL"/>
        </w:rPr>
      </w:pPr>
      <w:r w:rsidRPr="00913E3E">
        <w:rPr>
          <w:lang w:val="pl-PL"/>
        </w:rPr>
        <w:t>1. Postanowienia ogólne</w:t>
      </w:r>
    </w:p>
    <w:p w14:paraId="68563DBC" w14:textId="519E22E5" w:rsidR="00F05772" w:rsidRPr="00913E3E" w:rsidRDefault="00573639">
      <w:pPr>
        <w:rPr>
          <w:lang w:val="pl-PL"/>
        </w:rPr>
      </w:pPr>
      <w:r w:rsidRPr="00913E3E">
        <w:rPr>
          <w:lang w:val="pl-PL"/>
        </w:rPr>
        <w:t>1.1. Organizatorem projektu „Święci z sąsiedztwa” (dalej: „Projekt”) jest Diecezja Sosnowiecka z siedzibą w Sosnowcu</w:t>
      </w:r>
      <w:r w:rsidR="00DE68CF" w:rsidRPr="00913E3E">
        <w:rPr>
          <w:lang w:val="pl-PL"/>
        </w:rPr>
        <w:t>, ul. Wawel 19</w:t>
      </w:r>
      <w:r w:rsidRPr="00913E3E">
        <w:rPr>
          <w:lang w:val="pl-PL"/>
        </w:rPr>
        <w:t xml:space="preserve"> (dalej: „Organizator”).</w:t>
      </w:r>
    </w:p>
    <w:p w14:paraId="4F8B525A" w14:textId="77777777" w:rsidR="00F05772" w:rsidRPr="00913E3E" w:rsidRDefault="00573639">
      <w:pPr>
        <w:rPr>
          <w:lang w:val="pl-PL"/>
        </w:rPr>
      </w:pPr>
      <w:r w:rsidRPr="00913E3E">
        <w:rPr>
          <w:lang w:val="pl-PL"/>
        </w:rPr>
        <w:t>1.2. Celem Projektu jest gromadzenie, archiwizowanie i upowszechnianie świadectw dotyczących osób zmarłych, które żyły w sposób zgodny z wartościami chrześcijańskimi.</w:t>
      </w:r>
    </w:p>
    <w:p w14:paraId="2EE3269B" w14:textId="77777777" w:rsidR="00F05772" w:rsidRPr="00913E3E" w:rsidRDefault="00573639">
      <w:pPr>
        <w:rPr>
          <w:lang w:val="pl-PL"/>
        </w:rPr>
      </w:pPr>
      <w:r w:rsidRPr="00913E3E">
        <w:rPr>
          <w:lang w:val="pl-PL"/>
        </w:rPr>
        <w:t>1.3. Regulamin określa zasady udziału w Projekcie, przekazywania materiałów oraz zasady przetwarzania danych osobowych i praw autorskich.</w:t>
      </w:r>
    </w:p>
    <w:p w14:paraId="5B4CCEF7" w14:textId="77777777" w:rsidR="00F05772" w:rsidRPr="00913E3E" w:rsidRDefault="00F05772">
      <w:pPr>
        <w:rPr>
          <w:lang w:val="pl-PL"/>
        </w:rPr>
      </w:pPr>
    </w:p>
    <w:p w14:paraId="2CACBE96" w14:textId="77777777" w:rsidR="00F05772" w:rsidRPr="00913E3E" w:rsidRDefault="00573639">
      <w:pPr>
        <w:rPr>
          <w:lang w:val="pl-PL"/>
        </w:rPr>
      </w:pPr>
      <w:r w:rsidRPr="00913E3E">
        <w:rPr>
          <w:lang w:val="pl-PL"/>
        </w:rPr>
        <w:t>2. Uczestnicy Projektu</w:t>
      </w:r>
    </w:p>
    <w:p w14:paraId="7A1846B2" w14:textId="77777777" w:rsidR="00F05772" w:rsidRPr="00913E3E" w:rsidRDefault="00573639">
      <w:pPr>
        <w:rPr>
          <w:lang w:val="pl-PL"/>
        </w:rPr>
      </w:pPr>
      <w:r w:rsidRPr="00913E3E">
        <w:rPr>
          <w:lang w:val="pl-PL"/>
        </w:rPr>
        <w:t>2.1. Uczestnikiem Projektu może być każda osoba pełnoletnia oraz osoba niepełnoletnia posiadająca pisemną zgodę rodzica lub opiekuna prawnego.</w:t>
      </w:r>
    </w:p>
    <w:p w14:paraId="105D2270" w14:textId="0324F44F" w:rsidR="00F05772" w:rsidRPr="00913E3E" w:rsidRDefault="00573639">
      <w:pPr>
        <w:rPr>
          <w:lang w:val="pl-PL"/>
        </w:rPr>
      </w:pPr>
      <w:r w:rsidRPr="00913E3E">
        <w:rPr>
          <w:lang w:val="pl-PL"/>
        </w:rPr>
        <w:t>2.2. Osoby niepełnoletnie przesyłają materiały w swoim imieniu, a odpowiedzialność za ich udział ponosi rodzic/opiekun prawny</w:t>
      </w:r>
      <w:r w:rsidR="000D7AA0" w:rsidRPr="00913E3E">
        <w:rPr>
          <w:lang w:val="pl-PL"/>
        </w:rPr>
        <w:t>, który wyraził zgodę na udział w Projekcie.</w:t>
      </w:r>
    </w:p>
    <w:p w14:paraId="5FFEDB42" w14:textId="77777777" w:rsidR="00F05772" w:rsidRPr="00913E3E" w:rsidRDefault="00573639">
      <w:pPr>
        <w:rPr>
          <w:lang w:val="pl-PL"/>
        </w:rPr>
      </w:pPr>
      <w:r w:rsidRPr="00913E3E">
        <w:rPr>
          <w:lang w:val="pl-PL"/>
        </w:rPr>
        <w:t>2.3. Uczestnicy mogą działać w imieniu własnym lub w imieniu wspólnoty/parafii po uzyskaniu zgody właściwego przełożonego.</w:t>
      </w:r>
    </w:p>
    <w:p w14:paraId="4F2E5223" w14:textId="77777777" w:rsidR="00F05772" w:rsidRPr="00913E3E" w:rsidRDefault="00F05772">
      <w:pPr>
        <w:rPr>
          <w:lang w:val="pl-PL"/>
        </w:rPr>
      </w:pPr>
    </w:p>
    <w:p w14:paraId="3F11D66A" w14:textId="77777777" w:rsidR="00F05772" w:rsidRPr="00913E3E" w:rsidRDefault="00573639">
      <w:pPr>
        <w:rPr>
          <w:lang w:val="pl-PL"/>
        </w:rPr>
      </w:pPr>
      <w:r w:rsidRPr="00913E3E">
        <w:rPr>
          <w:lang w:val="pl-PL"/>
        </w:rPr>
        <w:t>3. Przekazywanie materiałów</w:t>
      </w:r>
    </w:p>
    <w:p w14:paraId="2A5B8836" w14:textId="77777777" w:rsidR="00F05772" w:rsidRPr="00913E3E" w:rsidRDefault="00573639">
      <w:pPr>
        <w:rPr>
          <w:lang w:val="pl-PL"/>
        </w:rPr>
      </w:pPr>
      <w:r w:rsidRPr="00913E3E">
        <w:rPr>
          <w:lang w:val="pl-PL"/>
        </w:rPr>
        <w:t>3.1. Materiały (świadectwa, wspomnienia, fotografie, dokumenty, nagrania) mogą być przekazywane w formie pisemnej, elektronicznej lub cyfrowej.</w:t>
      </w:r>
    </w:p>
    <w:p w14:paraId="14854215" w14:textId="01030850" w:rsidR="00F05772" w:rsidRPr="00913E3E" w:rsidRDefault="00573639">
      <w:pPr>
        <w:rPr>
          <w:lang w:val="pl-PL"/>
        </w:rPr>
      </w:pPr>
      <w:r w:rsidRPr="00913E3E">
        <w:rPr>
          <w:lang w:val="pl-PL"/>
        </w:rPr>
        <w:t>3.2. Materiały powinny zawierać: dane niezbędne do identyfikacji osoby, której dotyczą, opis jej życia lub cech duchowych oraz dane kontaktowe Uczestnika</w:t>
      </w:r>
      <w:r w:rsidR="000D7AA0" w:rsidRPr="00913E3E">
        <w:rPr>
          <w:lang w:val="pl-PL"/>
        </w:rPr>
        <w:t>, a w przypadku osób niepełnoletnich dane kontaktowe rodzica/opiekuna prawnego</w:t>
      </w:r>
      <w:r w:rsidRPr="00913E3E">
        <w:rPr>
          <w:lang w:val="pl-PL"/>
        </w:rPr>
        <w:t>.</w:t>
      </w:r>
    </w:p>
    <w:p w14:paraId="5744D786" w14:textId="14490694" w:rsidR="00F05772" w:rsidRPr="00913E3E" w:rsidRDefault="00573639">
      <w:pPr>
        <w:rPr>
          <w:lang w:val="pl-PL"/>
        </w:rPr>
      </w:pPr>
      <w:r w:rsidRPr="00913E3E">
        <w:rPr>
          <w:lang w:val="pl-PL"/>
        </w:rPr>
        <w:t xml:space="preserve">3.3. Przekazane materiały nie mogą naruszać praw osób trzecich ani </w:t>
      </w:r>
      <w:r w:rsidR="000D7AA0" w:rsidRPr="00913E3E">
        <w:rPr>
          <w:lang w:val="pl-PL"/>
        </w:rPr>
        <w:t xml:space="preserve">dóbr osobistych </w:t>
      </w:r>
      <w:r w:rsidRPr="00913E3E">
        <w:rPr>
          <w:lang w:val="pl-PL"/>
        </w:rPr>
        <w:t>osób żyjących lub zmarłych.</w:t>
      </w:r>
    </w:p>
    <w:p w14:paraId="2877AB8F" w14:textId="49461ECC" w:rsidR="009324C1" w:rsidRPr="00913E3E" w:rsidRDefault="009324C1">
      <w:pPr>
        <w:rPr>
          <w:lang w:val="pl-PL"/>
        </w:rPr>
      </w:pPr>
      <w:r w:rsidRPr="00913E3E">
        <w:rPr>
          <w:lang w:val="pl-PL"/>
        </w:rPr>
        <w:t>3.4. Organizator może zwrócić się do proboszcza parafii osoby wspomnianej w świadectwie o potwierdzenie danych i ewentualne uwagi.</w:t>
      </w:r>
    </w:p>
    <w:p w14:paraId="070D1CDB" w14:textId="77777777" w:rsidR="00F05772" w:rsidRPr="00913E3E" w:rsidRDefault="00F05772">
      <w:pPr>
        <w:rPr>
          <w:lang w:val="pl-PL"/>
        </w:rPr>
      </w:pPr>
    </w:p>
    <w:p w14:paraId="1D18A3A0" w14:textId="77777777" w:rsidR="00F05772" w:rsidRPr="00913E3E" w:rsidRDefault="00573639">
      <w:pPr>
        <w:rPr>
          <w:lang w:val="pl-PL"/>
        </w:rPr>
      </w:pPr>
      <w:r w:rsidRPr="00913E3E">
        <w:rPr>
          <w:lang w:val="pl-PL"/>
        </w:rPr>
        <w:t>4. Odpowiedzialność Uczestnika</w:t>
      </w:r>
    </w:p>
    <w:p w14:paraId="5549EF17" w14:textId="103388A5" w:rsidR="00F05772" w:rsidRPr="00913E3E" w:rsidRDefault="00573639">
      <w:pPr>
        <w:rPr>
          <w:lang w:val="pl-PL"/>
        </w:rPr>
      </w:pPr>
      <w:r w:rsidRPr="00913E3E">
        <w:rPr>
          <w:lang w:val="pl-PL"/>
        </w:rPr>
        <w:lastRenderedPageBreak/>
        <w:t xml:space="preserve">4.1. Uczestnik oświadcza, że nadesłane materiały są jego autorstwa lub posiada </w:t>
      </w:r>
      <w:r w:rsidR="000D7AA0" w:rsidRPr="00913E3E">
        <w:rPr>
          <w:lang w:val="pl-PL"/>
        </w:rPr>
        <w:t xml:space="preserve">niezbędne </w:t>
      </w:r>
      <w:r w:rsidRPr="00913E3E">
        <w:rPr>
          <w:lang w:val="pl-PL"/>
        </w:rPr>
        <w:t xml:space="preserve">zgody do ich </w:t>
      </w:r>
      <w:r w:rsidR="000D7AA0" w:rsidRPr="00913E3E">
        <w:rPr>
          <w:lang w:val="pl-PL"/>
        </w:rPr>
        <w:t xml:space="preserve"> przetwarzania i </w:t>
      </w:r>
      <w:r w:rsidRPr="00913E3E">
        <w:rPr>
          <w:lang w:val="pl-PL"/>
        </w:rPr>
        <w:t>przekazania.</w:t>
      </w:r>
    </w:p>
    <w:p w14:paraId="10662784" w14:textId="64F15617" w:rsidR="00F05772" w:rsidRPr="00913E3E" w:rsidRDefault="00573639">
      <w:pPr>
        <w:rPr>
          <w:lang w:val="pl-PL"/>
        </w:rPr>
      </w:pPr>
      <w:r w:rsidRPr="00913E3E">
        <w:rPr>
          <w:lang w:val="pl-PL"/>
        </w:rPr>
        <w:t>4.2. Uczestnik</w:t>
      </w:r>
      <w:r w:rsidR="000D7AA0" w:rsidRPr="00913E3E">
        <w:rPr>
          <w:lang w:val="pl-PL"/>
        </w:rPr>
        <w:t xml:space="preserve">, a w przypadku osoby niepełnoletniej rodzic lub opiekun prawny </w:t>
      </w:r>
      <w:r w:rsidRPr="00913E3E">
        <w:rPr>
          <w:lang w:val="pl-PL"/>
        </w:rPr>
        <w:t xml:space="preserve">ponosi </w:t>
      </w:r>
      <w:r w:rsidR="000D7AA0" w:rsidRPr="00913E3E">
        <w:rPr>
          <w:lang w:val="pl-PL"/>
        </w:rPr>
        <w:t xml:space="preserve">pełną i wyłączną </w:t>
      </w:r>
      <w:r w:rsidRPr="00913E3E">
        <w:rPr>
          <w:lang w:val="pl-PL"/>
        </w:rPr>
        <w:t xml:space="preserve">odpowiedzialność za </w:t>
      </w:r>
      <w:r w:rsidR="000D7AA0" w:rsidRPr="00913E3E">
        <w:rPr>
          <w:lang w:val="pl-PL"/>
        </w:rPr>
        <w:t xml:space="preserve">każdorazowe </w:t>
      </w:r>
      <w:r w:rsidRPr="00913E3E">
        <w:rPr>
          <w:lang w:val="pl-PL"/>
        </w:rPr>
        <w:t>naruszenie praw autorskich i dóbr osobistych.</w:t>
      </w:r>
    </w:p>
    <w:p w14:paraId="3A06A47B" w14:textId="0B3E8AB8" w:rsidR="00F05772" w:rsidRPr="00913E3E" w:rsidRDefault="00573639">
      <w:pPr>
        <w:rPr>
          <w:lang w:val="pl-PL"/>
        </w:rPr>
      </w:pPr>
      <w:r w:rsidRPr="00913E3E">
        <w:rPr>
          <w:lang w:val="pl-PL"/>
        </w:rPr>
        <w:t>4.3. W przypadku przekazania fotografii Uczestnik</w:t>
      </w:r>
      <w:r w:rsidR="000D7AA0" w:rsidRPr="00913E3E">
        <w:rPr>
          <w:lang w:val="pl-PL"/>
        </w:rPr>
        <w:t xml:space="preserve">, a </w:t>
      </w:r>
      <w:r w:rsidRPr="00913E3E">
        <w:rPr>
          <w:lang w:val="pl-PL"/>
        </w:rPr>
        <w:t xml:space="preserve"> </w:t>
      </w:r>
      <w:r w:rsidR="000D7AA0" w:rsidRPr="00913E3E">
        <w:rPr>
          <w:lang w:val="pl-PL"/>
        </w:rPr>
        <w:t xml:space="preserve">w przypadku osoby niepełnoletniej rodzic lub opiekun prawny </w:t>
      </w:r>
      <w:r w:rsidRPr="00913E3E">
        <w:rPr>
          <w:lang w:val="pl-PL"/>
        </w:rPr>
        <w:t>oświadcza, że posiad</w:t>
      </w:r>
      <w:r w:rsidR="000D7AA0" w:rsidRPr="00913E3E">
        <w:rPr>
          <w:lang w:val="pl-PL"/>
        </w:rPr>
        <w:t>a wymaganą zgodę</w:t>
      </w:r>
      <w:r w:rsidRPr="00913E3E">
        <w:rPr>
          <w:lang w:val="pl-PL"/>
        </w:rPr>
        <w:t>.</w:t>
      </w:r>
    </w:p>
    <w:p w14:paraId="2BE0DEFF" w14:textId="77777777" w:rsidR="00F05772" w:rsidRPr="00913E3E" w:rsidRDefault="00F05772">
      <w:pPr>
        <w:rPr>
          <w:lang w:val="pl-PL"/>
        </w:rPr>
      </w:pPr>
    </w:p>
    <w:p w14:paraId="6CD7AE15" w14:textId="77777777" w:rsidR="00F05772" w:rsidRPr="00913E3E" w:rsidRDefault="00573639">
      <w:pPr>
        <w:rPr>
          <w:lang w:val="pl-PL"/>
        </w:rPr>
      </w:pPr>
      <w:r w:rsidRPr="00913E3E">
        <w:rPr>
          <w:lang w:val="pl-PL"/>
        </w:rPr>
        <w:t>5. Prawa autorskie</w:t>
      </w:r>
    </w:p>
    <w:p w14:paraId="293E467A" w14:textId="639FA26C" w:rsidR="00F05772" w:rsidRPr="00913E3E" w:rsidRDefault="00573639">
      <w:pPr>
        <w:rPr>
          <w:lang w:val="pl-PL"/>
        </w:rPr>
      </w:pPr>
      <w:r w:rsidRPr="00913E3E">
        <w:rPr>
          <w:lang w:val="pl-PL"/>
        </w:rPr>
        <w:t>5.1. Uczestnik</w:t>
      </w:r>
      <w:r w:rsidR="000D7AA0" w:rsidRPr="00913E3E">
        <w:rPr>
          <w:lang w:val="pl-PL"/>
        </w:rPr>
        <w:t>, w przypadku osoby niepełnoletniej rodzic lub opiekun prawny</w:t>
      </w:r>
      <w:r w:rsidRPr="00913E3E">
        <w:rPr>
          <w:lang w:val="pl-PL"/>
        </w:rPr>
        <w:t xml:space="preserve"> nieodpłatnie przenosi na Organizatora całość autorskich praw majątkowych do przesłanych materiałów.</w:t>
      </w:r>
    </w:p>
    <w:p w14:paraId="5522910F" w14:textId="77777777" w:rsidR="00F05772" w:rsidRPr="00913E3E" w:rsidRDefault="00573639">
      <w:pPr>
        <w:rPr>
          <w:lang w:val="pl-PL"/>
        </w:rPr>
      </w:pPr>
      <w:r w:rsidRPr="00913E3E">
        <w:rPr>
          <w:lang w:val="pl-PL"/>
        </w:rPr>
        <w:t>5.2. Przeniesienie praw następuje bez ograniczeń czasowych i terytorialnych.</w:t>
      </w:r>
    </w:p>
    <w:p w14:paraId="2A23C504" w14:textId="4E1FCFDF" w:rsidR="00F05772" w:rsidRPr="00913E3E" w:rsidRDefault="00573639">
      <w:pPr>
        <w:rPr>
          <w:lang w:val="pl-PL"/>
        </w:rPr>
      </w:pPr>
      <w:r w:rsidRPr="00913E3E">
        <w:rPr>
          <w:lang w:val="pl-PL"/>
        </w:rPr>
        <w:t>5.3. Organizator ma prawo do redakcji materiałów</w:t>
      </w:r>
      <w:r w:rsidR="000D7AA0" w:rsidRPr="00913E3E">
        <w:rPr>
          <w:lang w:val="pl-PL"/>
        </w:rPr>
        <w:t>, a także dokonanie potrzebnych zmian i korekt</w:t>
      </w:r>
      <w:r w:rsidRPr="00913E3E">
        <w:rPr>
          <w:lang w:val="pl-PL"/>
        </w:rPr>
        <w:t>.</w:t>
      </w:r>
    </w:p>
    <w:p w14:paraId="3949F8C1" w14:textId="681EAA0C" w:rsidR="00F05772" w:rsidRPr="00913E3E" w:rsidRDefault="00573639">
      <w:pPr>
        <w:rPr>
          <w:lang w:val="pl-PL"/>
        </w:rPr>
      </w:pPr>
      <w:r w:rsidRPr="00913E3E">
        <w:rPr>
          <w:lang w:val="pl-PL"/>
        </w:rPr>
        <w:t>5.4. Uczestnik</w:t>
      </w:r>
      <w:r w:rsidR="000D7AA0" w:rsidRPr="00913E3E">
        <w:rPr>
          <w:lang w:val="pl-PL"/>
        </w:rPr>
        <w:t xml:space="preserve">, </w:t>
      </w:r>
      <w:r w:rsidRPr="00913E3E">
        <w:rPr>
          <w:lang w:val="pl-PL"/>
        </w:rPr>
        <w:t>wyraża zgodę na publikację materiałów pod swoim imieniem i nazwiskiem lub anonimowo.</w:t>
      </w:r>
    </w:p>
    <w:p w14:paraId="65D8D6D5" w14:textId="77777777" w:rsidR="00F05772" w:rsidRPr="00913E3E" w:rsidRDefault="00F05772">
      <w:pPr>
        <w:rPr>
          <w:lang w:val="pl-PL"/>
        </w:rPr>
      </w:pPr>
    </w:p>
    <w:p w14:paraId="4AB69799" w14:textId="77777777" w:rsidR="00F05772" w:rsidRPr="00913E3E" w:rsidRDefault="00573639">
      <w:pPr>
        <w:rPr>
          <w:lang w:val="pl-PL"/>
        </w:rPr>
      </w:pPr>
      <w:r w:rsidRPr="00913E3E">
        <w:rPr>
          <w:lang w:val="pl-PL"/>
        </w:rPr>
        <w:t>6. Dane osobowe i RODO</w:t>
      </w:r>
    </w:p>
    <w:p w14:paraId="59E2A9D6" w14:textId="77777777" w:rsidR="00F05772" w:rsidRPr="00913E3E" w:rsidRDefault="00573639">
      <w:pPr>
        <w:rPr>
          <w:lang w:val="pl-PL"/>
        </w:rPr>
      </w:pPr>
      <w:r w:rsidRPr="00913E3E">
        <w:rPr>
          <w:lang w:val="pl-PL"/>
        </w:rPr>
        <w:t>6.1. Administratorem danych osobowych Uczestników jest Diecezja Sosnowiecka.</w:t>
      </w:r>
    </w:p>
    <w:p w14:paraId="679A6E1A" w14:textId="77777777" w:rsidR="00F05772" w:rsidRPr="00913E3E" w:rsidRDefault="00573639">
      <w:pPr>
        <w:rPr>
          <w:lang w:val="pl-PL"/>
        </w:rPr>
      </w:pPr>
      <w:r w:rsidRPr="00913E3E">
        <w:rPr>
          <w:lang w:val="pl-PL"/>
        </w:rPr>
        <w:t>6.2. Dane osobowe będą przetwarzane w celu realizacji Projektu.</w:t>
      </w:r>
    </w:p>
    <w:p w14:paraId="2A7EC2D9" w14:textId="239CF273" w:rsidR="00F05772" w:rsidRPr="00913E3E" w:rsidRDefault="00573639">
      <w:pPr>
        <w:rPr>
          <w:lang w:val="pl-PL"/>
        </w:rPr>
      </w:pPr>
      <w:r w:rsidRPr="00913E3E">
        <w:rPr>
          <w:lang w:val="pl-PL"/>
        </w:rPr>
        <w:t>6.3. Podstawą przetwarzania danych jest zgoda Uczestnika</w:t>
      </w:r>
      <w:r w:rsidR="000D7AA0" w:rsidRPr="00913E3E">
        <w:rPr>
          <w:lang w:val="pl-PL"/>
        </w:rPr>
        <w:t>, a w przypadku osób niepełnoletnich jego rodzica lub opiekuna prawnego</w:t>
      </w:r>
      <w:r w:rsidRPr="00913E3E">
        <w:rPr>
          <w:lang w:val="pl-PL"/>
        </w:rPr>
        <w:t xml:space="preserve"> lub prawnie uzasadniony interes administratora.</w:t>
      </w:r>
    </w:p>
    <w:p w14:paraId="5C05CBC8" w14:textId="7053431B" w:rsidR="00F05772" w:rsidRPr="00913E3E" w:rsidRDefault="00573639">
      <w:pPr>
        <w:rPr>
          <w:lang w:val="pl-PL"/>
        </w:rPr>
      </w:pPr>
      <w:r w:rsidRPr="00913E3E">
        <w:rPr>
          <w:lang w:val="pl-PL"/>
        </w:rPr>
        <w:t xml:space="preserve">6.4. Dane będą przechowywane przez </w:t>
      </w:r>
      <w:r w:rsidR="000D7AA0" w:rsidRPr="00913E3E">
        <w:rPr>
          <w:lang w:val="pl-PL"/>
        </w:rPr>
        <w:t xml:space="preserve">cały </w:t>
      </w:r>
      <w:r w:rsidRPr="00913E3E">
        <w:rPr>
          <w:lang w:val="pl-PL"/>
        </w:rPr>
        <w:t xml:space="preserve">okres trwania Projektu </w:t>
      </w:r>
      <w:r w:rsidR="000D7AA0" w:rsidRPr="00913E3E">
        <w:rPr>
          <w:lang w:val="pl-PL"/>
        </w:rPr>
        <w:t xml:space="preserve">a następnie </w:t>
      </w:r>
      <w:r w:rsidRPr="00913E3E">
        <w:rPr>
          <w:lang w:val="pl-PL"/>
        </w:rPr>
        <w:t xml:space="preserve"> w archiwum Organizatora.</w:t>
      </w:r>
    </w:p>
    <w:p w14:paraId="6567A666" w14:textId="3F7A7959" w:rsidR="00F05772" w:rsidRPr="00913E3E" w:rsidRDefault="00573639">
      <w:pPr>
        <w:rPr>
          <w:lang w:val="pl-PL"/>
        </w:rPr>
      </w:pPr>
      <w:r w:rsidRPr="00913E3E">
        <w:rPr>
          <w:lang w:val="pl-PL"/>
        </w:rPr>
        <w:t>6.5. Uczestnik</w:t>
      </w:r>
      <w:r w:rsidR="000D7AA0" w:rsidRPr="00913E3E">
        <w:rPr>
          <w:lang w:val="pl-PL"/>
        </w:rPr>
        <w:t xml:space="preserve"> a w przypadku osób niepełnoletnich jego rodzic lub opiekun prawny</w:t>
      </w:r>
      <w:r w:rsidRPr="00913E3E">
        <w:rPr>
          <w:lang w:val="pl-PL"/>
        </w:rPr>
        <w:t xml:space="preserve"> ma prawo dostępu do danych, sprostowania, ograniczenia przetwarzania oraz wycofania zgody.</w:t>
      </w:r>
    </w:p>
    <w:p w14:paraId="546782BA" w14:textId="7A21BAA1" w:rsidR="00F05772" w:rsidRPr="00913E3E" w:rsidRDefault="00573639">
      <w:pPr>
        <w:rPr>
          <w:lang w:val="pl-PL"/>
        </w:rPr>
      </w:pPr>
      <w:r w:rsidRPr="00913E3E">
        <w:rPr>
          <w:lang w:val="pl-PL"/>
        </w:rPr>
        <w:t>6.6. Dane dotyczące osób zmarłych nie podlegają</w:t>
      </w:r>
      <w:r w:rsidR="000D7AA0" w:rsidRPr="00913E3E">
        <w:rPr>
          <w:lang w:val="pl-PL"/>
        </w:rPr>
        <w:t xml:space="preserve"> przepisom</w:t>
      </w:r>
      <w:r w:rsidRPr="00913E3E">
        <w:rPr>
          <w:lang w:val="pl-PL"/>
        </w:rPr>
        <w:t xml:space="preserve"> RODO, lecz Organizator zobowiązuje się do poszanowania godności </w:t>
      </w:r>
      <w:r w:rsidR="000D7AA0" w:rsidRPr="00913E3E">
        <w:rPr>
          <w:lang w:val="pl-PL"/>
        </w:rPr>
        <w:t xml:space="preserve">i dóbr osobistych </w:t>
      </w:r>
      <w:r w:rsidRPr="00913E3E">
        <w:rPr>
          <w:lang w:val="pl-PL"/>
        </w:rPr>
        <w:t>tych osób.</w:t>
      </w:r>
    </w:p>
    <w:p w14:paraId="220EF416" w14:textId="0E1C9BF5" w:rsidR="00F05772" w:rsidRPr="00913E3E" w:rsidRDefault="00573639">
      <w:pPr>
        <w:rPr>
          <w:lang w:val="pl-PL"/>
        </w:rPr>
      </w:pPr>
      <w:r w:rsidRPr="00913E3E">
        <w:rPr>
          <w:lang w:val="pl-PL"/>
        </w:rPr>
        <w:t>6.7. Dane osób żyjących mogą być publikowane wyłącznie po wyrażeniu zgody tych osób</w:t>
      </w:r>
      <w:r w:rsidR="000D7AA0" w:rsidRPr="00913E3E">
        <w:rPr>
          <w:lang w:val="pl-PL"/>
        </w:rPr>
        <w:t xml:space="preserve"> w formie pisemnej</w:t>
      </w:r>
      <w:r w:rsidRPr="00913E3E">
        <w:rPr>
          <w:lang w:val="pl-PL"/>
        </w:rPr>
        <w:t>.</w:t>
      </w:r>
    </w:p>
    <w:p w14:paraId="32B6B3A7" w14:textId="77777777" w:rsidR="00F05772" w:rsidRPr="00913E3E" w:rsidRDefault="00F05772">
      <w:pPr>
        <w:rPr>
          <w:lang w:val="pl-PL"/>
        </w:rPr>
      </w:pPr>
    </w:p>
    <w:p w14:paraId="2616E855" w14:textId="77777777" w:rsidR="00F05772" w:rsidRPr="00913E3E" w:rsidRDefault="00573639">
      <w:pPr>
        <w:rPr>
          <w:lang w:val="pl-PL"/>
        </w:rPr>
      </w:pPr>
      <w:r w:rsidRPr="00913E3E">
        <w:rPr>
          <w:lang w:val="pl-PL"/>
        </w:rPr>
        <w:t>7. Wykorzystanie materiałów</w:t>
      </w:r>
    </w:p>
    <w:p w14:paraId="57DBD67A" w14:textId="77777777" w:rsidR="00F05772" w:rsidRPr="00913E3E" w:rsidRDefault="00573639">
      <w:pPr>
        <w:rPr>
          <w:lang w:val="pl-PL"/>
        </w:rPr>
      </w:pPr>
      <w:r w:rsidRPr="00913E3E">
        <w:rPr>
          <w:lang w:val="pl-PL"/>
        </w:rPr>
        <w:t>7.1. Organizator może wykorzystywać materiały w celach duszpasterskich, katechetycznych, naukowych i medialnych.</w:t>
      </w:r>
    </w:p>
    <w:p w14:paraId="27BFD8BE" w14:textId="77777777" w:rsidR="00F05772" w:rsidRPr="00913E3E" w:rsidRDefault="00573639">
      <w:pPr>
        <w:rPr>
          <w:lang w:val="pl-PL"/>
        </w:rPr>
      </w:pPr>
      <w:r w:rsidRPr="00913E3E">
        <w:rPr>
          <w:lang w:val="pl-PL"/>
        </w:rPr>
        <w:t>7.2. Organizator nie jest zobowiązany do publikacji wszystkich materiałów.</w:t>
      </w:r>
    </w:p>
    <w:p w14:paraId="05EAC360" w14:textId="77777777" w:rsidR="00F05772" w:rsidRPr="00913E3E" w:rsidRDefault="00F05772">
      <w:pPr>
        <w:rPr>
          <w:lang w:val="pl-PL"/>
        </w:rPr>
      </w:pPr>
    </w:p>
    <w:p w14:paraId="1A55DEE4" w14:textId="77777777" w:rsidR="00F05772" w:rsidRPr="00913E3E" w:rsidRDefault="00573639">
      <w:pPr>
        <w:rPr>
          <w:lang w:val="pl-PL"/>
        </w:rPr>
      </w:pPr>
      <w:r w:rsidRPr="00913E3E">
        <w:rPr>
          <w:lang w:val="pl-PL"/>
        </w:rPr>
        <w:t>8. Ochrona dóbr osobistych</w:t>
      </w:r>
    </w:p>
    <w:p w14:paraId="6B54A053" w14:textId="4F1B1A48" w:rsidR="00F05772" w:rsidRPr="00913E3E" w:rsidRDefault="00573639">
      <w:pPr>
        <w:rPr>
          <w:lang w:val="pl-PL"/>
        </w:rPr>
      </w:pPr>
      <w:r w:rsidRPr="00913E3E">
        <w:rPr>
          <w:lang w:val="pl-PL"/>
        </w:rPr>
        <w:t>8.1. Materiały naruszające</w:t>
      </w:r>
      <w:r w:rsidR="000D7AA0" w:rsidRPr="00913E3E">
        <w:rPr>
          <w:lang w:val="pl-PL"/>
        </w:rPr>
        <w:t xml:space="preserve"> w jakikolwiek sposób </w:t>
      </w:r>
      <w:r w:rsidRPr="00913E3E">
        <w:rPr>
          <w:lang w:val="pl-PL"/>
        </w:rPr>
        <w:t xml:space="preserve"> godność osób</w:t>
      </w:r>
      <w:r w:rsidR="000D7AA0" w:rsidRPr="00913E3E">
        <w:rPr>
          <w:lang w:val="pl-PL"/>
        </w:rPr>
        <w:t>, ich dobra osobiste nie będą przyjmowane lub po weryfikacji zostaną odrzucone.</w:t>
      </w:r>
    </w:p>
    <w:p w14:paraId="289785A4" w14:textId="77777777" w:rsidR="00F05772" w:rsidRPr="00913E3E" w:rsidRDefault="00573639">
      <w:pPr>
        <w:rPr>
          <w:lang w:val="pl-PL"/>
        </w:rPr>
      </w:pPr>
      <w:r w:rsidRPr="00913E3E">
        <w:rPr>
          <w:lang w:val="pl-PL"/>
        </w:rPr>
        <w:t>8.2. Organizator może odmówić publikacji bez podania przyczyny.</w:t>
      </w:r>
    </w:p>
    <w:p w14:paraId="57EEB739" w14:textId="77777777" w:rsidR="00F05772" w:rsidRPr="00913E3E" w:rsidRDefault="00F05772">
      <w:pPr>
        <w:rPr>
          <w:lang w:val="pl-PL"/>
        </w:rPr>
      </w:pPr>
    </w:p>
    <w:p w14:paraId="7BF7ECF4" w14:textId="77777777" w:rsidR="00F05772" w:rsidRPr="00913E3E" w:rsidRDefault="00573639">
      <w:pPr>
        <w:rPr>
          <w:lang w:val="pl-PL"/>
        </w:rPr>
      </w:pPr>
      <w:r w:rsidRPr="00913E3E">
        <w:rPr>
          <w:lang w:val="pl-PL"/>
        </w:rPr>
        <w:t>9. Postanowienia końcowe</w:t>
      </w:r>
    </w:p>
    <w:p w14:paraId="714A5861" w14:textId="527960B7" w:rsidR="00F05772" w:rsidRPr="00913E3E" w:rsidRDefault="00573639">
      <w:pPr>
        <w:rPr>
          <w:lang w:val="pl-PL"/>
        </w:rPr>
      </w:pPr>
      <w:r w:rsidRPr="00913E3E">
        <w:rPr>
          <w:lang w:val="pl-PL"/>
        </w:rPr>
        <w:t>9.1. Udział w Projekcie oznacza akceptację</w:t>
      </w:r>
      <w:r w:rsidR="00E16DAE" w:rsidRPr="00913E3E">
        <w:rPr>
          <w:lang w:val="pl-PL"/>
        </w:rPr>
        <w:t xml:space="preserve"> wszystkich postanowień niniejszego </w:t>
      </w:r>
      <w:r w:rsidRPr="00913E3E">
        <w:rPr>
          <w:lang w:val="pl-PL"/>
        </w:rPr>
        <w:t>Regulaminu.</w:t>
      </w:r>
    </w:p>
    <w:p w14:paraId="4C2D784D" w14:textId="3EFAFB87" w:rsidR="00F05772" w:rsidRPr="00913E3E" w:rsidRDefault="00573639">
      <w:pPr>
        <w:rPr>
          <w:lang w:val="pl-PL"/>
        </w:rPr>
      </w:pPr>
      <w:r w:rsidRPr="00913E3E">
        <w:rPr>
          <w:lang w:val="pl-PL"/>
        </w:rPr>
        <w:t xml:space="preserve">9.2. Organizator </w:t>
      </w:r>
      <w:r w:rsidR="00E16DAE" w:rsidRPr="00913E3E">
        <w:rPr>
          <w:lang w:val="pl-PL"/>
        </w:rPr>
        <w:t xml:space="preserve">w każdym czasie </w:t>
      </w:r>
      <w:r w:rsidRPr="00913E3E">
        <w:rPr>
          <w:lang w:val="pl-PL"/>
        </w:rPr>
        <w:t>może wprowadzać zmiany w Regulaminie.</w:t>
      </w:r>
      <w:r w:rsidR="00E16DAE" w:rsidRPr="00913E3E">
        <w:rPr>
          <w:lang w:val="pl-PL"/>
        </w:rPr>
        <w:t xml:space="preserve"> Zmiany wchodzą w życie z momentem publikacji Regulaminu.</w:t>
      </w:r>
    </w:p>
    <w:p w14:paraId="076CED94" w14:textId="77777777" w:rsidR="00F05772" w:rsidRPr="00DE68CF" w:rsidRDefault="00573639">
      <w:pPr>
        <w:rPr>
          <w:lang w:val="pl-PL"/>
        </w:rPr>
      </w:pPr>
      <w:r w:rsidRPr="00913E3E">
        <w:rPr>
          <w:lang w:val="pl-PL"/>
        </w:rPr>
        <w:t>9.3. W sprawach nieuregulowanych stosuje się przepisy prawa powszechnego i prawa kościelnego.</w:t>
      </w:r>
    </w:p>
    <w:p w14:paraId="78E304CE" w14:textId="77777777" w:rsidR="00F05772" w:rsidRPr="00DE68CF" w:rsidRDefault="00F05772">
      <w:pPr>
        <w:rPr>
          <w:lang w:val="pl-PL"/>
        </w:rPr>
      </w:pPr>
    </w:p>
    <w:sectPr w:rsidR="00F05772" w:rsidRPr="00DE68CF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numerowan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numerowan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punktowan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punktowan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519976692">
    <w:abstractNumId w:val="8"/>
  </w:num>
  <w:num w:numId="2" w16cid:durableId="679508222">
    <w:abstractNumId w:val="6"/>
  </w:num>
  <w:num w:numId="3" w16cid:durableId="1724255474">
    <w:abstractNumId w:val="5"/>
  </w:num>
  <w:num w:numId="4" w16cid:durableId="1302690538">
    <w:abstractNumId w:val="4"/>
  </w:num>
  <w:num w:numId="5" w16cid:durableId="1142310095">
    <w:abstractNumId w:val="7"/>
  </w:num>
  <w:num w:numId="6" w16cid:durableId="1775318623">
    <w:abstractNumId w:val="3"/>
  </w:num>
  <w:num w:numId="7" w16cid:durableId="580329674">
    <w:abstractNumId w:val="2"/>
  </w:num>
  <w:num w:numId="8" w16cid:durableId="748188628">
    <w:abstractNumId w:val="1"/>
  </w:num>
  <w:num w:numId="9" w16cid:durableId="7160504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7"/>
  <w:proofState w:spelling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D7AA0"/>
    <w:rsid w:val="0015074B"/>
    <w:rsid w:val="00276837"/>
    <w:rsid w:val="0029639D"/>
    <w:rsid w:val="00326F90"/>
    <w:rsid w:val="00573639"/>
    <w:rsid w:val="00913E3E"/>
    <w:rsid w:val="009324C1"/>
    <w:rsid w:val="00AA1D8D"/>
    <w:rsid w:val="00B47730"/>
    <w:rsid w:val="00CB0664"/>
    <w:rsid w:val="00D46C82"/>
    <w:rsid w:val="00DE68CF"/>
    <w:rsid w:val="00E16DAE"/>
    <w:rsid w:val="00F05772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FEE9662"/>
  <w14:defaultImageDpi w14:val="300"/>
  <w15:docId w15:val="{BEB7FCDC-1C50-4252-B496-7C4D150FB3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C693F"/>
  </w:style>
  <w:style w:type="paragraph" w:styleId="Nagwek1">
    <w:name w:val="heading 1"/>
    <w:basedOn w:val="Normalny"/>
    <w:next w:val="Normalny"/>
    <w:link w:val="Nagwek1Znak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18BF"/>
  </w:style>
  <w:style w:type="paragraph" w:styleId="Stopka">
    <w:name w:val="footer"/>
    <w:basedOn w:val="Normalny"/>
    <w:link w:val="Stopka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18BF"/>
  </w:style>
  <w:style w:type="paragraph" w:styleId="Bezodstpw">
    <w:name w:val="No Spacing"/>
    <w:uiPriority w:val="1"/>
    <w:qFormat/>
    <w:rsid w:val="00FC693F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ytu">
    <w:name w:val="Title"/>
    <w:basedOn w:val="Normalny"/>
    <w:next w:val="Normalny"/>
    <w:link w:val="TytuZnak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kapitzlist">
    <w:name w:val="List Paragraph"/>
    <w:basedOn w:val="Normalny"/>
    <w:uiPriority w:val="34"/>
    <w:qFormat/>
    <w:rsid w:val="00FC69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AA1D8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A1D8D"/>
  </w:style>
  <w:style w:type="paragraph" w:styleId="Tekstpodstawowy2">
    <w:name w:val="Body Text 2"/>
    <w:basedOn w:val="Normalny"/>
    <w:link w:val="Tekstpodstawowy2Znak"/>
    <w:uiPriority w:val="99"/>
    <w:unhideWhenUsed/>
    <w:rsid w:val="00AA1D8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A1D8D"/>
  </w:style>
  <w:style w:type="paragraph" w:styleId="Tekstpodstawowy3">
    <w:name w:val="Body Text 3"/>
    <w:basedOn w:val="Normalny"/>
    <w:link w:val="Tekstpodstawowy3Znak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AA1D8D"/>
    <w:rPr>
      <w:sz w:val="16"/>
      <w:szCs w:val="16"/>
    </w:rPr>
  </w:style>
  <w:style w:type="paragraph" w:styleId="Lista">
    <w:name w:val="List"/>
    <w:basedOn w:val="Normalny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ny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ny"/>
    <w:uiPriority w:val="99"/>
    <w:unhideWhenUsed/>
    <w:rsid w:val="00326F90"/>
    <w:pPr>
      <w:ind w:left="1080" w:hanging="360"/>
      <w:contextualSpacing/>
    </w:pPr>
  </w:style>
  <w:style w:type="paragraph" w:styleId="Listapunktowana">
    <w:name w:val="List Bullet"/>
    <w:basedOn w:val="Normalny"/>
    <w:uiPriority w:val="99"/>
    <w:unhideWhenUsed/>
    <w:rsid w:val="00326F90"/>
    <w:pPr>
      <w:numPr>
        <w:numId w:val="1"/>
      </w:numPr>
      <w:contextualSpacing/>
    </w:pPr>
  </w:style>
  <w:style w:type="paragraph" w:styleId="Listapunktowana2">
    <w:name w:val="List Bullet 2"/>
    <w:basedOn w:val="Normalny"/>
    <w:uiPriority w:val="99"/>
    <w:unhideWhenUsed/>
    <w:rsid w:val="00326F90"/>
    <w:pPr>
      <w:numPr>
        <w:numId w:val="2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326F90"/>
    <w:pPr>
      <w:numPr>
        <w:numId w:val="3"/>
      </w:numPr>
      <w:contextualSpacing/>
    </w:pPr>
  </w:style>
  <w:style w:type="paragraph" w:styleId="Listanumerowana">
    <w:name w:val="List Number"/>
    <w:basedOn w:val="Normalny"/>
    <w:uiPriority w:val="99"/>
    <w:unhideWhenUsed/>
    <w:rsid w:val="00326F90"/>
    <w:pPr>
      <w:numPr>
        <w:numId w:val="5"/>
      </w:numPr>
      <w:contextualSpacing/>
    </w:pPr>
  </w:style>
  <w:style w:type="paragraph" w:styleId="Listanumerowana2">
    <w:name w:val="List Number 2"/>
    <w:basedOn w:val="Normalny"/>
    <w:uiPriority w:val="99"/>
    <w:unhideWhenUsed/>
    <w:rsid w:val="0029639D"/>
    <w:pPr>
      <w:numPr>
        <w:numId w:val="6"/>
      </w:numPr>
      <w:contextualSpacing/>
    </w:pPr>
  </w:style>
  <w:style w:type="paragraph" w:styleId="Listanumerowana3">
    <w:name w:val="List Number 3"/>
    <w:basedOn w:val="Normalny"/>
    <w:uiPriority w:val="99"/>
    <w:unhideWhenUsed/>
    <w:rsid w:val="0029639D"/>
    <w:pPr>
      <w:numPr>
        <w:numId w:val="7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29639D"/>
    <w:pPr>
      <w:spacing w:after="120"/>
      <w:ind w:left="360"/>
      <w:contextualSpacing/>
    </w:pPr>
  </w:style>
  <w:style w:type="paragraph" w:styleId="Lista-kontynuacja2">
    <w:name w:val="List Continue 2"/>
    <w:basedOn w:val="Normalny"/>
    <w:uiPriority w:val="99"/>
    <w:unhideWhenUsed/>
    <w:rsid w:val="0029639D"/>
    <w:pPr>
      <w:spacing w:after="120"/>
      <w:ind w:left="720"/>
      <w:contextualSpacing/>
    </w:pPr>
  </w:style>
  <w:style w:type="paragraph" w:styleId="Lista-kontynuacja3">
    <w:name w:val="List Continue 3"/>
    <w:basedOn w:val="Normalny"/>
    <w:uiPriority w:val="99"/>
    <w:unhideWhenUsed/>
    <w:rsid w:val="0029639D"/>
    <w:pPr>
      <w:spacing w:after="120"/>
      <w:ind w:left="1080"/>
      <w:contextualSpacing/>
    </w:pPr>
  </w:style>
  <w:style w:type="paragraph" w:styleId="Tekstmakra">
    <w:name w:val="macro"/>
    <w:link w:val="TekstmakraZnak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rsid w:val="0029639D"/>
    <w:rPr>
      <w:rFonts w:ascii="Courier" w:hAnsi="Courier"/>
      <w:sz w:val="20"/>
      <w:szCs w:val="20"/>
    </w:rPr>
  </w:style>
  <w:style w:type="paragraph" w:styleId="Cytat">
    <w:name w:val="Quote"/>
    <w:basedOn w:val="Normalny"/>
    <w:next w:val="Normalny"/>
    <w:link w:val="CytatZnak"/>
    <w:uiPriority w:val="29"/>
    <w:qFormat/>
    <w:rsid w:val="00FC693F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FC693F"/>
    <w:rPr>
      <w:i/>
      <w:iCs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FC693F"/>
    <w:rPr>
      <w:b/>
      <w:bCs/>
    </w:rPr>
  </w:style>
  <w:style w:type="character" w:styleId="Uwydatnienie">
    <w:name w:val="Emphasis"/>
    <w:basedOn w:val="Domylnaczcionkaakapitu"/>
    <w:uiPriority w:val="20"/>
    <w:qFormat/>
    <w:rsid w:val="00FC693F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693F"/>
    <w:rPr>
      <w:b/>
      <w:bCs/>
      <w:i/>
      <w:iCs/>
      <w:color w:val="4F81BD" w:themeColor="accent1"/>
    </w:rPr>
  </w:style>
  <w:style w:type="character" w:styleId="Wyrnieniedelikatne">
    <w:name w:val="Subtle Emphasis"/>
    <w:basedOn w:val="Domylnaczcionkaakapitu"/>
    <w:uiPriority w:val="19"/>
    <w:qFormat/>
    <w:rsid w:val="00FC693F"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sid w:val="00FC693F"/>
    <w:rPr>
      <w:b/>
      <w:bCs/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qFormat/>
    <w:rsid w:val="00FC693F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FC693F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C693F"/>
    <w:pPr>
      <w:outlineLvl w:val="9"/>
    </w:pPr>
  </w:style>
  <w:style w:type="table" w:styleId="Tabela-Siatka">
    <w:name w:val="Table Grid"/>
    <w:basedOn w:val="Standardowy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">
    <w:name w:val="Light Shading"/>
    <w:basedOn w:val="Standardowy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2">
    <w:name w:val="Light Shading Accent 2"/>
    <w:basedOn w:val="Standardowy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Jasnecieniowanieakcent3">
    <w:name w:val="Light Shading Accent 3"/>
    <w:basedOn w:val="Standardowy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ecieniowanieakcent4">
    <w:name w:val="Light Shading Accent 4"/>
    <w:basedOn w:val="Standardowy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ecieniowanieakcent5">
    <w:name w:val="Light Shading Accent 5"/>
    <w:basedOn w:val="Standardowy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Jasnecieniowanieakcent6">
    <w:name w:val="Light Shading Accent 6"/>
    <w:basedOn w:val="Standardowy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Jasnalista">
    <w:name w:val="Light List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Jasnalistaakcent2">
    <w:name w:val="Light List Accent 2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Jasnalistaakcent3">
    <w:name w:val="Light List Accent 3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Jasnalistaakcent4">
    <w:name w:val="Light List Accent 4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Jasnalistaakcent5">
    <w:name w:val="Light List Accent 5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Jasnalistaakcent6">
    <w:name w:val="Light List Accent 6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Jasnasiatka">
    <w:name w:val="Light Grid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Jasnasiatkaakcent2">
    <w:name w:val="Light Grid Accent 2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Jasnasiatkaakcent3">
    <w:name w:val="Light Grid Accent 3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Jasnasiatkaakcent4">
    <w:name w:val="Light Grid Accent 4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Jasnasiatkaakcent5">
    <w:name w:val="Light Grid Accent 5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Jasnasiatkaakcent6">
    <w:name w:val="Light Grid Accent 6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redniecieniowanie1">
    <w:name w:val="Medium Shading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alista1">
    <w:name w:val="Medium Lis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rednialista1akcent2">
    <w:name w:val="Medium List 1 Accent 2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rednialista1akcent3">
    <w:name w:val="Medium List 1 Accent 3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rednialista1akcent4">
    <w:name w:val="Medium List 1 Accent 4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rednialista1akcent5">
    <w:name w:val="Medium List 1 Accent 5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rednialista1akcent6">
    <w:name w:val="Medium List 1 Accent 6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rednialista2">
    <w:name w:val="Medium Lis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siatka1">
    <w:name w:val="Medium Grid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dniasiatka1akcent2">
    <w:name w:val="Medium Grid 1 Accent 2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dniasiatka1akcent3">
    <w:name w:val="Medium Grid 1 Accent 3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dniasiatka1akcent4">
    <w:name w:val="Medium Grid 1 Accent 4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dniasiatka1akcent5">
    <w:name w:val="Medium Grid 1 Accent 5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dniasiatka1akcent6">
    <w:name w:val="Medium Grid 1 Accent 6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redniasiatka2">
    <w:name w:val="Medium Grid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redniasiatka3akcent2">
    <w:name w:val="Medium Grid 3 Accent 2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redniasiatka3akcent3">
    <w:name w:val="Medium Grid 3 Accent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redniasiatka3akcent4">
    <w:name w:val="Medium Grid 3 Accent 4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redniasiatka3akcent5">
    <w:name w:val="Medium Grid 3 Accent 5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redniasiatka3akcent6">
    <w:name w:val="Medium Grid 3 Accent 6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Ciemnalista">
    <w:name w:val="Dark List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Ciemnalistaakcent2">
    <w:name w:val="Dark List Accent 2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Ciemnalistaakcent3">
    <w:name w:val="Dark List Accent 3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Ciemnalistaakcent4">
    <w:name w:val="Dark List Accent 4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Ciemnalistaakcent5">
    <w:name w:val="Dark List Accent 5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Ciemnalistaakcent6">
    <w:name w:val="Dark List Accent 6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olorowecieniowanie">
    <w:name w:val="Colorful Shading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alista">
    <w:name w:val="Colorful List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olorowalistaakcent2">
    <w:name w:val="Colorful List Accent 2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olorowalistaakcent3">
    <w:name w:val="Colorful List Accent 3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olorowalistaakcent4">
    <w:name w:val="Colorful List Accent 4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olorowalistaakcent5">
    <w:name w:val="Colorful List Accent 5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olorowalistaakcent6">
    <w:name w:val="Colorful List Accent 6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olorowasiatka">
    <w:name w:val="Colorful Grid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olorowasiatkaakcent2">
    <w:name w:val="Colorful Grid Accent 2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olorowasiatkaakcent3">
    <w:name w:val="Colorful Grid Accent 3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asiatkaakcent4">
    <w:name w:val="Colorful Grid Accent 4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olorowasiatkaakcent5">
    <w:name w:val="Colorful Grid Accent 5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olorowasiatkaakcent6">
    <w:name w:val="Colorful Grid Accent 6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F3442D6-1952-0042-B53E-4781ED844F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3</Pages>
  <Words>608</Words>
  <Characters>3649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4249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Amelia Gołuchowska (am305114)</cp:lastModifiedBy>
  <cp:revision>6</cp:revision>
  <dcterms:created xsi:type="dcterms:W3CDTF">2026-02-06T10:23:00Z</dcterms:created>
  <dcterms:modified xsi:type="dcterms:W3CDTF">2026-03-10T09:01:00Z</dcterms:modified>
  <cp:category/>
</cp:coreProperties>
</file>